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without, lack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other, 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a below-normal volume of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acr-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a fast heart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bone marrow, spinal 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an above-normal blood glucose (sugar)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of no breathing (absence of breathing)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a slow breathing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tachycardia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hearing,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acous/o-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chol/e-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empyema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chondro/o-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coron/o-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a-, an-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gynec/o-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heter/o-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hyster/o-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autointoxication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myel/o-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time, temple of the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steth/o-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acromegaly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trache/o-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trachea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tempor/o-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diplopia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viscos/o-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extremity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enlargement of the bones of the distal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womb, uterus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outer layer of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hyperglycemia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pus in the chest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encircling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double 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diagnosis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knowing completely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two-sided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hypovolemic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poisoning by a toxin generated within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brachypnea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2021-10-11T12:05:58Z</dcterms:created>
  <dcterms:modified xsi:type="dcterms:W3CDTF">2021-10-11T12:05:58Z</dcterms:modified>
</cp:coreProperties>
</file>