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117-145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wrinkle, fold, 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marrow (spinal cord)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wedge, wedge-shaped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development or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nail,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hearing,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hollow,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tree, branching (as in nervous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braid, an interweaving, 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117-145</dc:title>
  <dcterms:created xsi:type="dcterms:W3CDTF">2021-10-11T12:06:48Z</dcterms:created>
  <dcterms:modified xsi:type="dcterms:W3CDTF">2021-10-11T12:06:48Z</dcterms:modified>
</cp:coreProperties>
</file>