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Added between two roots or between a root and a suffix to make pronunciation easier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suffix which means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Inflammation of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ocul(o) ; ophthalm(o)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prefix which means "many, much"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surgical opening of the colon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cephal(o)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meaning of the root "arterio"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suffix which means "condition of"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"phlebo"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derma- ; dermat(o)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root for "blood"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phanryg(o)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"angio"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Small, scant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suffix which means "making a recording"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proct(o) ; rect(o)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laryng(o)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low blood sugar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Away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Shortened forms of words or phrases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suffix which means paralysis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urination at 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gluc(o) ; glyc(o) aka sweetness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root word for "stomach"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inflammation of the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surgical opening of the trachea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low blood pressure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fast heart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suffix which means "surgical removal or excision"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root for "blue or bluish"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difficulty breathing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root which means "red"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lith(o)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paralysis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blood clot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prefix which means "difficulty, abnormal or bad"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"gluco or glyco"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</dc:title>
  <dcterms:created xsi:type="dcterms:W3CDTF">2021-10-11T12:06:50Z</dcterms:created>
  <dcterms:modified xsi:type="dcterms:W3CDTF">2021-10-11T12:06:50Z</dcterms:modified>
</cp:coreProperties>
</file>