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11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micro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 largest organ in (on)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middle finger is __ the pointer and ring finger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close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should 7 hours of this a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forms after you have been cut to help stop the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round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organ that is above the pancreas, below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center of the areola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benign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tug-of-war you __ as hard as you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alveoli are __ the lungs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easily get addicted to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lump that can be either categorized as malignant or benign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should do this before you workout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way into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lose of function in a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either side of the spleen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spleen is __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close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 after 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child should begin doing this at 15 months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11 </dc:title>
  <dcterms:created xsi:type="dcterms:W3CDTF">2021-10-11T12:07:57Z</dcterms:created>
  <dcterms:modified xsi:type="dcterms:W3CDTF">2021-10-11T12:07:57Z</dcterms:modified>
</cp:coreProperties>
</file>