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Same,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Decrease,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frontal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cavity that contains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Good,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tissue for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2021-10-11T12:05:37Z</dcterms:created>
  <dcterms:modified xsi:type="dcterms:W3CDTF">2021-10-11T12:05:37Z</dcterms:modified>
</cp:coreProperties>
</file>