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xanthopathy    </w:t>
      </w:r>
      <w:r>
        <w:t xml:space="preserve">   uterus    </w:t>
      </w:r>
      <w:r>
        <w:t xml:space="preserve">   Torticollis    </w:t>
      </w:r>
      <w:r>
        <w:t xml:space="preserve">   thorax    </w:t>
      </w:r>
      <w:r>
        <w:t xml:space="preserve">   splenectomy    </w:t>
      </w:r>
      <w:r>
        <w:t xml:space="preserve">   scoliosis    </w:t>
      </w:r>
      <w:r>
        <w:t xml:space="preserve">   Pathology    </w:t>
      </w:r>
      <w:r>
        <w:t xml:space="preserve">   paralysis    </w:t>
      </w:r>
      <w:r>
        <w:t xml:space="preserve">   orthodontist    </w:t>
      </w:r>
      <w:r>
        <w:t xml:space="preserve">   orchiectomy    </w:t>
      </w:r>
      <w:r>
        <w:t xml:space="preserve">   oncology    </w:t>
      </w:r>
      <w:r>
        <w:t xml:space="preserve">   nervous system    </w:t>
      </w:r>
      <w:r>
        <w:t xml:space="preserve">   nephrology    </w:t>
      </w:r>
      <w:r>
        <w:t xml:space="preserve">   microscope    </w:t>
      </w:r>
      <w:r>
        <w:t xml:space="preserve">   melanin    </w:t>
      </w:r>
      <w:r>
        <w:t xml:space="preserve">   mastectomy    </w:t>
      </w:r>
      <w:r>
        <w:t xml:space="preserve">   liposuction    </w:t>
      </w:r>
      <w:r>
        <w:t xml:space="preserve">   kyphoscoliosis    </w:t>
      </w:r>
      <w:r>
        <w:t xml:space="preserve">   keratoscope    </w:t>
      </w:r>
      <w:r>
        <w:t xml:space="preserve">   Hematology    </w:t>
      </w:r>
      <w:r>
        <w:t xml:space="preserve">   glycolysis    </w:t>
      </w:r>
      <w:r>
        <w:t xml:space="preserve">   glaucoma    </w:t>
      </w:r>
      <w:r>
        <w:t xml:space="preserve">   gingivitis    </w:t>
      </w:r>
      <w:r>
        <w:t xml:space="preserve">   gastroenterology    </w:t>
      </w:r>
      <w:r>
        <w:t xml:space="preserve">   esophagus    </w:t>
      </w:r>
      <w:r>
        <w:t xml:space="preserve">   episiotomy    </w:t>
      </w:r>
      <w:r>
        <w:t xml:space="preserve">   dialysis    </w:t>
      </w:r>
      <w:r>
        <w:t xml:space="preserve">   dermatology    </w:t>
      </w:r>
      <w:r>
        <w:t xml:space="preserve">   colonoscopy    </w:t>
      </w:r>
      <w:r>
        <w:t xml:space="preserve">   chlorophyll    </w:t>
      </w:r>
      <w:r>
        <w:t xml:space="preserve">   chemotherapy    </w:t>
      </w:r>
      <w:r>
        <w:t xml:space="preserve">   cerebellum    </w:t>
      </w:r>
      <w:r>
        <w:t xml:space="preserve">   cardiology    </w:t>
      </w:r>
      <w:r>
        <w:t xml:space="preserve">   biology    </w:t>
      </w:r>
      <w:r>
        <w:t xml:space="preserve">   blepharoplasty    </w:t>
      </w:r>
      <w:r>
        <w:t xml:space="preserve">   Anthology    </w:t>
      </w:r>
      <w:r>
        <w:t xml:space="preserve">   Anesthesia    </w:t>
      </w:r>
      <w:r>
        <w:t xml:space="preserve">   Abdominal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2021-10-11T12:07:57Z</dcterms:created>
  <dcterms:modified xsi:type="dcterms:W3CDTF">2021-10-11T12:07:57Z</dcterms:modified>
</cp:coreProperties>
</file>