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Tracheotomy    </w:t>
      </w:r>
      <w:r>
        <w:t xml:space="preserve">   Pancreatitis    </w:t>
      </w:r>
      <w:r>
        <w:t xml:space="preserve">   Oxygen    </w:t>
      </w:r>
      <w:r>
        <w:t xml:space="preserve">   Nares    </w:t>
      </w:r>
      <w:r>
        <w:t xml:space="preserve">   Nitroglycerin    </w:t>
      </w:r>
      <w:r>
        <w:t xml:space="preserve">   Nephrolithotomy    </w:t>
      </w:r>
      <w:r>
        <w:t xml:space="preserve">   Nausea    </w:t>
      </w:r>
      <w:r>
        <w:t xml:space="preserve">   Mammogram    </w:t>
      </w:r>
      <w:r>
        <w:t xml:space="preserve">   Mastectomy    </w:t>
      </w:r>
      <w:r>
        <w:t xml:space="preserve">   Lobectomy    </w:t>
      </w:r>
      <w:r>
        <w:t xml:space="preserve">   Jaundice    </w:t>
      </w:r>
      <w:r>
        <w:t xml:space="preserve">   Hernia    </w:t>
      </w:r>
      <w:r>
        <w:t xml:space="preserve">   Hematoma    </w:t>
      </w:r>
      <w:r>
        <w:t xml:space="preserve">   Histology    </w:t>
      </w:r>
      <w:r>
        <w:t xml:space="preserve">   Hypodermic    </w:t>
      </w:r>
      <w:r>
        <w:t xml:space="preserve">   Glottis    </w:t>
      </w:r>
      <w:r>
        <w:t xml:space="preserve">   Glycogen    </w:t>
      </w:r>
      <w:r>
        <w:t xml:space="preserve">   Expiration    </w:t>
      </w:r>
      <w:r>
        <w:t xml:space="preserve">   Electrocardiogram    </w:t>
      </w:r>
      <w:r>
        <w:t xml:space="preserve">   Esophagus    </w:t>
      </w:r>
      <w:r>
        <w:t xml:space="preserve">   Diaphragm    </w:t>
      </w:r>
      <w:r>
        <w:t xml:space="preserve">   Deoxygenated    </w:t>
      </w:r>
      <w:r>
        <w:t xml:space="preserve">   Dehydration    </w:t>
      </w:r>
      <w:r>
        <w:t xml:space="preserve">   Distal    </w:t>
      </w:r>
      <w:r>
        <w:t xml:space="preserve">   Croup    </w:t>
      </w:r>
      <w:r>
        <w:t xml:space="preserve">   Cyanosis    </w:t>
      </w:r>
      <w:r>
        <w:t xml:space="preserve">   Cephalic    </w:t>
      </w:r>
      <w:r>
        <w:t xml:space="preserve">   Cardiology    </w:t>
      </w:r>
      <w:r>
        <w:t xml:space="preserve">   Carcinoma    </w:t>
      </w:r>
      <w:r>
        <w:t xml:space="preserve">   Bronchiectasis    </w:t>
      </w:r>
      <w:r>
        <w:t xml:space="preserve">   Bronchitis    </w:t>
      </w:r>
      <w:r>
        <w:t xml:space="preserve">   Biopsy    </w:t>
      </w:r>
      <w:r>
        <w:t xml:space="preserve">   Auscultation    </w:t>
      </w:r>
      <w:r>
        <w:t xml:space="preserve">   Atheroma    </w:t>
      </w:r>
      <w:r>
        <w:t xml:space="preserve">   Abdominoplasty    </w:t>
      </w:r>
      <w:r>
        <w:t xml:space="preserve">   Achlorhydria    </w:t>
      </w:r>
      <w:r>
        <w:t xml:space="preserve">   Arteriosclerosis    </w:t>
      </w:r>
      <w:r>
        <w:t xml:space="preserve">   Acrophobia    </w:t>
      </w:r>
      <w:r>
        <w:t xml:space="preserve">   Anterior    </w:t>
      </w:r>
      <w:r>
        <w:t xml:space="preserve">   Arthritis    </w:t>
      </w:r>
      <w:r>
        <w:t xml:space="preserve">   Adenoma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2021-10-11T12:06:32Z</dcterms:created>
  <dcterms:modified xsi:type="dcterms:W3CDTF">2021-10-11T12:06:32Z</dcterms:modified>
</cp:coreProperties>
</file>