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can cause cancer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puncture of the chest to drain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Softening of the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Spherical shaped bacteria that often causes infection of the throat.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hormonal disorder associated with the enlargement of the distal extremities.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of bone for correction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Operation using a fiber optic camera to visually examine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incision into a vein to draw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Creation of an opening into the trachea to create an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the bronchi of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Smallest branches of the bronchi.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Adequate blood supply is withheld from an organ or part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Removal of tissue for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repair of blood vessels.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innermost mucus lined tissue of the uterus.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gastric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Abnormal condition in which a baby's head is smaller than expected because of abnormal brain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Hardening of the small blood arterioles.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in the chest usually caused by a viral infection of the pleural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half of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wasting away of body tissue usually due to undernourishment or abnormal development.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Abnormal condition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muscular wall of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2021-10-11T12:05:39Z</dcterms:created>
  <dcterms:modified xsi:type="dcterms:W3CDTF">2021-10-11T12:05:39Z</dcterms:modified>
</cp:coreProperties>
</file>