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condition, without,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removal, wrinkle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which produces,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tumor,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attracted to,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discharge,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of,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cell,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repair,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 condition,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below,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pressure,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 of,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to, 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tumor,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of,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2021-10-11T12:05:42Z</dcterms:created>
  <dcterms:modified xsi:type="dcterms:W3CDTF">2021-10-11T12:05:42Z</dcterms:modified>
</cp:coreProperties>
</file>