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a tissue sample that is then examined under a microscope to check for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that starts in skin or tissues that line the inside or cover the outside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lump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high-energy rays (such as x-rays) to kill or shrink cancer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cancerous tissue from the body through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of the physical, spiritual, psychological, and social needs of a person with cancer. Its purpose is to improve  Courtesy of Linda Rego, Hawaii Tumor Registry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Cancer that has not spread to nearby tissue. Also called  Courtesy of Linda Rego, Hawaii Tumor Registry non-invasive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 formed when normal cells begin to change and grow uncontrollably.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tumor that is not cancerous. The tumor does not invade nearby tissue or spread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Drugs used to destroy cancer cells by interfering with their growth and/or preventing their reproduction.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who treats cancer and provides medical care for a person diagnosed with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spread of cancer from where the cancer began to another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tumor that is cancerous. The tumor may invade nearby healthy tissue or spread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that has returned after a period of time when the cancer could not be detected.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specializes in interpreting laboratory tests and evaluating cells, tissues, and organs to diagnose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Chance of recovery; a prediction of the outcome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more than 100 different diseases that can begin almost anywhere in the body, characterized by abnormal cell growth and the ability to invade nearby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positron emission tomography scan uses a small dose of a chemical called a radionuclide combined with a sugar, which is injected into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planning radiation therapy to allow the radiation to be delivered to the intended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units that make up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disappearance of the signs and symptoms of cancer but not necessarily the entire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2021-10-11T12:07:00Z</dcterms:created>
  <dcterms:modified xsi:type="dcterms:W3CDTF">2021-10-11T12:07:00Z</dcterms:modified>
</cp:coreProperties>
</file>