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surgery performed on donor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hypertension (abrev)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generalized serious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give the gift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Abrev for trouble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to do with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within normal limits (abrev.)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word for post mortem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both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short for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for 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other words.... non-cancerous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Disease related to loosing your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white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Systemic inflammatory response sydrome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other words, hemo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other words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Abrev Chronic Kidney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Transient Ischemic Attack (Abrev.)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2021-10-11T12:07:02Z</dcterms:created>
  <dcterms:modified xsi:type="dcterms:W3CDTF">2021-10-11T12:07:02Z</dcterms:modified>
</cp:coreProperties>
</file>