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Fracture with incomplete break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Cataract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Lens becomes cloudy or opaque, results in whole vision becoming blurry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Trichomoniasis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Abnormal increase in normal forward curvature of lumbar spine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Prolapsed uterus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 name for a viral infection of a nerve root that causes the appearance of very painful blisters along the path of a nerve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shingles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protozoan sexually transmitted disease; causes inflammation of genitourinary tact in men and female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Pustule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Fallen uterus that can cervix to protrude through vaginal opening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Greenstick fracture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Weakness of external eye muscle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Aspirate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inhaling fluid or foreign object into airways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Lordosis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Electrical device that artificially stimulates contraction of heart muscle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Pacemaker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Raised spot on the skin containing pus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Strabismus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</dc:title>
  <dcterms:created xsi:type="dcterms:W3CDTF">2021-10-11T12:06:00Z</dcterms:created>
  <dcterms:modified xsi:type="dcterms:W3CDTF">2021-10-11T12:06:00Z</dcterms:modified>
</cp:coreProperties>
</file>