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inflamed tympanic membrane (eardrum)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(upward)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paralysis of four (limbs)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cerebrum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involuntary, jerking movements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within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intraocular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ears,nose,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2021-10-11T12:07:04Z</dcterms:created>
  <dcterms:modified xsi:type="dcterms:W3CDTF">2021-10-11T12:07:04Z</dcterms:modified>
</cp:coreProperties>
</file>