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pancreas    </w:t>
      </w:r>
      <w:r>
        <w:t xml:space="preserve">   tonsils    </w:t>
      </w:r>
      <w:r>
        <w:t xml:space="preserve">   Heart murmur    </w:t>
      </w:r>
      <w:r>
        <w:t xml:space="preserve">   plasma    </w:t>
      </w:r>
      <w:r>
        <w:t xml:space="preserve">   artery    </w:t>
      </w:r>
      <w:r>
        <w:t xml:space="preserve">   erythrocytes    </w:t>
      </w:r>
      <w:r>
        <w:t xml:space="preserve">   inflammation    </w:t>
      </w:r>
      <w:r>
        <w:t xml:space="preserve">   bacteria    </w:t>
      </w:r>
      <w:r>
        <w:t xml:space="preserve">   autoimmune    </w:t>
      </w:r>
      <w:r>
        <w:t xml:space="preserve">   cancer    </w:t>
      </w:r>
      <w:r>
        <w:t xml:space="preserve">   capillary    </w:t>
      </w:r>
      <w:r>
        <w:t xml:space="preserve">   sinus    </w:t>
      </w:r>
      <w:r>
        <w:t xml:space="preserve">   trachea    </w:t>
      </w:r>
      <w:r>
        <w:t xml:space="preserve">   Esophagus    </w:t>
      </w:r>
      <w:r>
        <w:t xml:space="preserve">   appendix    </w:t>
      </w:r>
      <w:r>
        <w:t xml:space="preserve">   salivary gland    </w:t>
      </w:r>
      <w:r>
        <w:t xml:space="preserve">   stomach    </w:t>
      </w:r>
      <w:r>
        <w:t xml:space="preserve">   liver    </w:t>
      </w:r>
      <w:r>
        <w:t xml:space="preserve">   bariatric    </w:t>
      </w:r>
      <w:r>
        <w:t xml:space="preserve">   gluten    </w:t>
      </w:r>
      <w:r>
        <w:t xml:space="preserve">   anorexia    </w:t>
      </w:r>
      <w:r>
        <w:t xml:space="preserve">   nausea    </w:t>
      </w:r>
      <w:r>
        <w:t xml:space="preserve">   Gallstone    </w:t>
      </w:r>
      <w:r>
        <w:t xml:space="preserve">   cavity    </w:t>
      </w:r>
      <w:r>
        <w:t xml:space="preserve">   digestive    </w:t>
      </w:r>
      <w:r>
        <w:t xml:space="preserve">   pharynx    </w:t>
      </w:r>
      <w:r>
        <w:t xml:space="preserve">   larynx    </w:t>
      </w:r>
      <w:r>
        <w:t xml:space="preserve">   lungs    </w:t>
      </w:r>
      <w:r>
        <w:t xml:space="preserve">   oxygen    </w:t>
      </w:r>
      <w:r>
        <w:t xml:space="preserve">   respiratory    </w:t>
      </w:r>
      <w:r>
        <w:t xml:space="preserve">   spleen    </w:t>
      </w:r>
      <w:r>
        <w:t xml:space="preserve">   absorption    </w:t>
      </w:r>
      <w:r>
        <w:t xml:space="preserve">   lymphatic    </w:t>
      </w:r>
      <w:r>
        <w:t xml:space="preserve">   epicardium    </w:t>
      </w:r>
      <w:r>
        <w:t xml:space="preserve">   blood    </w:t>
      </w:r>
      <w:r>
        <w:t xml:space="preserve">   palpitation    </w:t>
      </w:r>
      <w:r>
        <w:t xml:space="preserve">   Cardiovascular    </w:t>
      </w:r>
      <w:r>
        <w:t xml:space="preserve">   Heart    </w:t>
      </w:r>
      <w:r>
        <w:t xml:space="preserve">   Gastroenterolgist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2021-10-11T12:07:37Z</dcterms:created>
  <dcterms:modified xsi:type="dcterms:W3CDTF">2021-10-11T12:07:37Z</dcterms:modified>
</cp:coreProperties>
</file>