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RN    </w:t>
      </w:r>
      <w:r>
        <w:t xml:space="preserve">   CNA    </w:t>
      </w:r>
      <w:r>
        <w:t xml:space="preserve">   Posterior    </w:t>
      </w:r>
      <w:r>
        <w:t xml:space="preserve">   Anterior    </w:t>
      </w:r>
      <w:r>
        <w:t xml:space="preserve">   Ventral    </w:t>
      </w:r>
      <w:r>
        <w:t xml:space="preserve">   Transverse    </w:t>
      </w:r>
      <w:r>
        <w:t xml:space="preserve">   Superior    </w:t>
      </w:r>
      <w:r>
        <w:t xml:space="preserve">   Proximal    </w:t>
      </w:r>
      <w:r>
        <w:t xml:space="preserve">   Midsagittal    </w:t>
      </w:r>
      <w:r>
        <w:t xml:space="preserve">   Medial    </w:t>
      </w:r>
      <w:r>
        <w:t xml:space="preserve">   Lateral    </w:t>
      </w:r>
      <w:r>
        <w:t xml:space="preserve">   Inferior    </w:t>
      </w:r>
      <w:r>
        <w:t xml:space="preserve">   Frontal    </w:t>
      </w:r>
      <w:r>
        <w:t xml:space="preserve">   Dorsal    </w:t>
      </w:r>
      <w:r>
        <w:t xml:space="preserve">   Distal    </w:t>
      </w:r>
      <w:r>
        <w:t xml:space="preserve">   Cranial    </w:t>
      </w:r>
      <w:r>
        <w:t xml:space="preserve">   Caudal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2021-10-11T12:07:42Z</dcterms:created>
  <dcterms:modified xsi:type="dcterms:W3CDTF">2021-10-11T12:07:42Z</dcterms:modified>
</cp:coreProperties>
</file>