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trache/o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gyn/o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dermat/o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gastr/o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lymph/o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gonad/o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cardi/o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oste/o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2021-10-11T12:07:07Z</dcterms:created>
  <dcterms:modified xsi:type="dcterms:W3CDTF">2021-10-11T12:07:07Z</dcterms:modified>
</cp:coreProperties>
</file>