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Septum    </w:t>
      </w:r>
      <w:r>
        <w:t xml:space="preserve">   Diagnosis    </w:t>
      </w:r>
      <w:r>
        <w:t xml:space="preserve">   Axilla    </w:t>
      </w:r>
      <w:r>
        <w:t xml:space="preserve">   Umbilical    </w:t>
      </w:r>
      <w:r>
        <w:t xml:space="preserve">   Biopsy    </w:t>
      </w:r>
      <w:r>
        <w:t xml:space="preserve">   Epidermis    </w:t>
      </w:r>
      <w:r>
        <w:t xml:space="preserve">   Melanin    </w:t>
      </w:r>
      <w:r>
        <w:t xml:space="preserve">   Ligament    </w:t>
      </w:r>
      <w:r>
        <w:t xml:space="preserve">   Tendon    </w:t>
      </w:r>
      <w:r>
        <w:t xml:space="preserve">   Gastric    </w:t>
      </w:r>
      <w:r>
        <w:t xml:space="preserve">   Diaphragm    </w:t>
      </w:r>
      <w:r>
        <w:t xml:space="preserve">   Thorax    </w:t>
      </w:r>
      <w:r>
        <w:t xml:space="preserve">   Cervical    </w:t>
      </w:r>
      <w:r>
        <w:t xml:space="preserve">   Ischemia    </w:t>
      </w:r>
      <w:r>
        <w:t xml:space="preserve">   Cartilage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2021-10-11T12:06:34Z</dcterms:created>
  <dcterms:modified xsi:type="dcterms:W3CDTF">2021-10-11T12:06:34Z</dcterms:modified>
</cp:coreProperties>
</file>