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blood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who specializes in diagnosing and treating diseases and disorders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2021-10-11T12:07:13Z</dcterms:created>
  <dcterms:modified xsi:type="dcterms:W3CDTF">2021-10-11T12:07:13Z</dcterms:modified>
</cp:coreProperties>
</file>