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Heart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Commonly called a floating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White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opposite of the term Superficial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abbrevitation for red blood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scaly skin condition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onychectomy is the surgical removal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Condition of being without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pertaining to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Pertaining to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abbrevation basos means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called a simple fracture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 meaning 'that which produces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abbreviation for intensive care unit?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Cutting into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Irregular heartbeat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Abnormal condition of the vertebra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Joint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collection of pus in the skin is a/an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Vessel tumor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2021-10-11T12:07:15Z</dcterms:created>
  <dcterms:modified xsi:type="dcterms:W3CDTF">2021-10-11T12:07:15Z</dcterms:modified>
</cp:coreProperties>
</file>