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pector/o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wasting away of the muscle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Acquired immune deficiency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Subdoriferous glands secrete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Excessively pigmented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Skeletal Muscles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puncture to remove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surgical puncture to withdraw or aspirate fluid from the amniotic sac for analysis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used to define when the menstrual cycle begins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contains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 is stored in what part of the mammary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front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lack of sweat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performed to assist in the delivery of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Kinesiology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colporrhaphy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back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fertilized egg during the first couple of weeks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toward the surface; to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Root word of bend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area from the vulva to the anus is called</w:t>
            </w:r>
          </w:p>
        </w:tc>
      </w:tr>
    </w:tbl>
    <w:p>
      <w:pPr>
        <w:pStyle w:val="WordBankLarge"/>
      </w:pPr>
      <w:r>
        <w:t xml:space="preserve">   chest    </w:t>
      </w:r>
      <w:r>
        <w:t xml:space="preserve">   muscle    </w:t>
      </w:r>
      <w:r>
        <w:t xml:space="preserve">   Voluntary muscles    </w:t>
      </w:r>
      <w:r>
        <w:t xml:space="preserve">   The study of movement    </w:t>
      </w:r>
      <w:r>
        <w:t xml:space="preserve">   Flex/o    </w:t>
      </w:r>
      <w:r>
        <w:t xml:space="preserve">   Atrophy    </w:t>
      </w:r>
      <w:r>
        <w:t xml:space="preserve">   dorsal cavity     </w:t>
      </w:r>
      <w:r>
        <w:t xml:space="preserve">   ventral cavity     </w:t>
      </w:r>
      <w:r>
        <w:t xml:space="preserve">   cranial cavity    </w:t>
      </w:r>
      <w:r>
        <w:t xml:space="preserve">   peripheral    </w:t>
      </w:r>
      <w:r>
        <w:t xml:space="preserve">   perineum    </w:t>
      </w:r>
      <w:r>
        <w:t xml:space="preserve">   lactiferous sinuses    </w:t>
      </w:r>
      <w:r>
        <w:t xml:space="preserve">   menarche    </w:t>
      </w:r>
      <w:r>
        <w:t xml:space="preserve">   suture of the vagina    </w:t>
      </w:r>
      <w:r>
        <w:t xml:space="preserve">   episiotomy    </w:t>
      </w:r>
      <w:r>
        <w:t xml:space="preserve">   amniocentesis    </w:t>
      </w:r>
      <w:r>
        <w:t xml:space="preserve">   zygote    </w:t>
      </w:r>
      <w:r>
        <w:t xml:space="preserve">   Hyperchromia    </w:t>
      </w:r>
      <w:r>
        <w:t xml:space="preserve">   AIDS    </w:t>
      </w:r>
      <w:r>
        <w:t xml:space="preserve">   -centesis    </w:t>
      </w:r>
      <w:r>
        <w:t xml:space="preserve">   -ectomy    </w:t>
      </w:r>
      <w:r>
        <w:t xml:space="preserve">   pain    </w:t>
      </w:r>
      <w:r>
        <w:t xml:space="preserve">   inflammation    </w:t>
      </w:r>
      <w:r>
        <w:t xml:space="preserve">   sweat    </w:t>
      </w:r>
      <w:r>
        <w:t xml:space="preserve">   Anhidrosis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2021-10-11T12:07:18Z</dcterms:created>
  <dcterms:modified xsi:type="dcterms:W3CDTF">2021-10-11T12:07:18Z</dcterms:modified>
</cp:coreProperties>
</file>