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suffix.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prefix.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prefix.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prefix. up,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prefix.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newborn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prefix.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suffix. 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suffix.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suffix. process of recording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prefix. behind,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hardening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surgery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beyond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suffix. bursting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prefix.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suffix.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2021-10-11T12:07:22Z</dcterms:created>
  <dcterms:modified xsi:type="dcterms:W3CDTF">2021-10-11T12:07:22Z</dcterms:modified>
</cp:coreProperties>
</file>