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Epidermis layer of the skin is composed of _____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system contains the kidney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system includes the skin, hair, nails, sweat glands, and sebaceous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cells and their functions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in the _____ position is standing erect with palms facing forward and eyes looking straight ahead.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dorsum region describes the ____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This plane divides the body into left and right portions.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abdominopelvic region is the central area over the navel.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structures in the nervous system include the brain, spinal cord,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body region refers to the lower extremities or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midline organs of the abdominopelvic cavity are the uterus, prostate gland, and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function of this system is to transport oxygen, protect against pathogens, and control bleeding.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3 basic types of _____: skeletal, smooth, and cardiac.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does the combining form nephr/o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region between the 2 lungs is called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abbreviation AP stands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abbreviation CV stands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What system contains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units of life are called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 describes the tip or summit of an organ.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2021-10-11T12:07:31Z</dcterms:created>
  <dcterms:modified xsi:type="dcterms:W3CDTF">2021-10-11T12:07:31Z</dcterms:modified>
</cp:coreProperties>
</file>