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p>
      <w:pPr>
        <w:pStyle w:val="Questions"/>
      </w:pPr>
      <w:r>
        <w:t xml:space="preserve">1. EBDTULCEDI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AYCRILLNA ECIRSSVE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EMDRCAIE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UMIERMP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CTAURNTOLCA AUTDJSETMN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OCNEURNACIS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GDNSIOAIS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ENYFIRAIEBC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SRUERBIBCS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YCMNRGEEE MOOR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EUNTGR RACE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ASHRE OF TSCO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4B0U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2021-10-11T12:08:01Z</dcterms:created>
  <dcterms:modified xsi:type="dcterms:W3CDTF">2021-10-11T12:08:01Z</dcterms:modified>
</cp:coreProperties>
</file>