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Bright, alert, responsive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Quiet, alert, responsive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Within normal limits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QAR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Prescription,prescribed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Temperature, pulse, respiration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exam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conditioning score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Mucus membrane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Capillary refill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QID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Intravenous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Intramuscular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Subcutaneous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Once a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WNL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Twice a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 times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 times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 other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Left 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Right 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Left 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TPR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Right 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Both 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Rx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Both 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IV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2021-10-11T12:06:04Z</dcterms:created>
  <dcterms:modified xsi:type="dcterms:W3CDTF">2021-10-11T12:06:04Z</dcterms:modified>
</cp:coreProperties>
</file>