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nothing 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meaning visual examination (procedure) Cystoscopy [procedure that allows visualization of the interior lining of the bladder and urethra]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suffix meaning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 of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before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enlarged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 root meaning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prefix meaning abnormal,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a word part attached to the end of the word root to modify its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meaning surgical incision (procedure) Laparotomy [Surgical incision into the abdominal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heart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meaning 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suffix meaning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word based on the name of a person, such as Parkinson disease (James Parkinson, a physician who first described the disease in 1817)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dead on 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 x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word formed from the first letters of the words in a set phrase, such as SARS (Severe Acute Respiratory Syndrome)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 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2x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word root meaning fibrous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treatment,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word root meaning menstruation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2021-10-11T12:07:33Z</dcterms:created>
  <dcterms:modified xsi:type="dcterms:W3CDTF">2021-10-11T12:07:33Z</dcterms:modified>
</cp:coreProperties>
</file>