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eliminate body wastes in the form of perspiration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tissue destruction by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lipoma; a fatty mass retained within a sebaceous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mite, a small parasite; can burrow under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loss of pigment; white, patchy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infection of the fingernails by ringworm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removal of tissue from body for examination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body pigment; white skin and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hernia into the femoral canal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 covering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hollow spaces containing body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machine for destroying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redness in skin, caused by some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test for presence of cystic fibrosis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esophagus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appendages of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blister containing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plane that divides the body into superior and inferior sections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rough and dry skin, a clinical and chronic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of the tongue </w:t>
            </w:r>
          </w:p>
        </w:tc>
      </w:tr>
    </w:tbl>
    <w:p>
      <w:pPr>
        <w:pStyle w:val="WordBankLarge"/>
      </w:pPr>
      <w:r>
        <w:t xml:space="preserve">   biopsy    </w:t>
      </w:r>
      <w:r>
        <w:t xml:space="preserve">   skin     </w:t>
      </w:r>
      <w:r>
        <w:t xml:space="preserve">   hair and nails    </w:t>
      </w:r>
      <w:r>
        <w:t xml:space="preserve">   steatoma     </w:t>
      </w:r>
      <w:r>
        <w:t xml:space="preserve">   waste elimination     </w:t>
      </w:r>
      <w:r>
        <w:t xml:space="preserve">   cautery    </w:t>
      </w:r>
      <w:r>
        <w:t xml:space="preserve">   hyfracator     </w:t>
      </w:r>
      <w:r>
        <w:t xml:space="preserve">   scabies     </w:t>
      </w:r>
      <w:r>
        <w:t xml:space="preserve">   albinism     </w:t>
      </w:r>
      <w:r>
        <w:t xml:space="preserve">   eczema     </w:t>
      </w:r>
      <w:r>
        <w:t xml:space="preserve">   body cavities     </w:t>
      </w:r>
      <w:r>
        <w:t xml:space="preserve">   transverse     </w:t>
      </w:r>
      <w:r>
        <w:t xml:space="preserve">   verruca    </w:t>
      </w:r>
      <w:r>
        <w:t xml:space="preserve">   tinea unguium     </w:t>
      </w:r>
      <w:r>
        <w:t xml:space="preserve">   sweat test     </w:t>
      </w:r>
      <w:r>
        <w:t xml:space="preserve">   vesicle     </w:t>
      </w:r>
      <w:r>
        <w:t xml:space="preserve">   xeroderma     </w:t>
      </w:r>
      <w:r>
        <w:t xml:space="preserve">   vitiligo     </w:t>
      </w:r>
      <w:r>
        <w:t xml:space="preserve">   femoral     </w:t>
      </w:r>
      <w:r>
        <w:t xml:space="preserve">   esophagitis     </w:t>
      </w:r>
      <w:r>
        <w:t xml:space="preserve">   glossitis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2021-10-11T12:07:36Z</dcterms:created>
  <dcterms:modified xsi:type="dcterms:W3CDTF">2021-10-11T12:07:36Z</dcterms:modified>
</cp:coreProperties>
</file>