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Examination of the abdomen with a _____________scope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 sugar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BID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 for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suffix meaning the study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Group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Slow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clot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Looking at blood vessels with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commonly known as blood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without fever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Abbreviation for the medical term meaning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cutting of vessel/tube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suffix meaning breakdown or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 word for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Suffix meaning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Root for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Suffix meaning hernia/tumor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Inflammation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1A</dc:title>
  <dcterms:created xsi:type="dcterms:W3CDTF">2021-10-11T12:08:11Z</dcterms:created>
  <dcterms:modified xsi:type="dcterms:W3CDTF">2021-10-11T12:08:11Z</dcterms:modified>
</cp:coreProperties>
</file>