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Specialist    </w:t>
      </w:r>
      <w:r>
        <w:t xml:space="preserve">   Pneumonia    </w:t>
      </w:r>
      <w:r>
        <w:t xml:space="preserve">   Opthamology    </w:t>
      </w:r>
      <w:r>
        <w:t xml:space="preserve">   nutrition    </w:t>
      </w:r>
      <w:r>
        <w:t xml:space="preserve">   Neurology    </w:t>
      </w:r>
      <w:r>
        <w:t xml:space="preserve">   meningitis    </w:t>
      </w:r>
      <w:r>
        <w:t xml:space="preserve">   medicine    </w:t>
      </w:r>
      <w:r>
        <w:t xml:space="preserve">   Hysterectomy    </w:t>
      </w:r>
      <w:r>
        <w:t xml:space="preserve">   Hepatitis    </w:t>
      </w:r>
      <w:r>
        <w:t xml:space="preserve">   hematology    </w:t>
      </w:r>
      <w:r>
        <w:t xml:space="preserve">   gynecology    </w:t>
      </w:r>
      <w:r>
        <w:t xml:space="preserve">   electrocardiogram    </w:t>
      </w:r>
      <w:r>
        <w:t xml:space="preserve">   diagnosis    </w:t>
      </w:r>
      <w:r>
        <w:t xml:space="preserve">   dermatology    </w:t>
      </w:r>
      <w:r>
        <w:t xml:space="preserve">   cerebral    </w:t>
      </w:r>
      <w:r>
        <w:t xml:space="preserve">   cardiology    </w:t>
      </w:r>
      <w:r>
        <w:t xml:space="preserve">   carcinoma    </w:t>
      </w:r>
      <w:r>
        <w:t xml:space="preserve">   biopsy    </w:t>
      </w:r>
      <w:r>
        <w:t xml:space="preserve">   biology    </w:t>
      </w:r>
      <w:r>
        <w:t xml:space="preserve">   autopsy    </w:t>
      </w:r>
      <w:r>
        <w:t xml:space="preserve">   arthritis    </w:t>
      </w:r>
      <w:r>
        <w:t xml:space="preserve">   appendectomy    </w:t>
      </w:r>
      <w:r>
        <w:t xml:space="preserve">   anemia    </w:t>
      </w:r>
      <w:r>
        <w:t xml:space="preserve">   anatomy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1</dc:title>
  <dcterms:created xsi:type="dcterms:W3CDTF">2021-10-11T12:07:18Z</dcterms:created>
  <dcterms:modified xsi:type="dcterms:W3CDTF">2021-10-11T12:07:18Z</dcterms:modified>
</cp:coreProperties>
</file>