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pseudo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-cele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across, 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-cusis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lying beside, intercourse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inflammation of the 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-lith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oophor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2021-10-11T12:06:09Z</dcterms:created>
  <dcterms:modified xsi:type="dcterms:W3CDTF">2021-10-11T12:06:09Z</dcterms:modified>
</cp:coreProperties>
</file>