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name for Tylenol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into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molars are commonly known as these type of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 instrument used to make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into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the sharpest teeth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teeth are usually the first 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teeth are used for chewing and grinding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1 diabetics take this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inflammation of the big 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2021-10-11T12:06:11Z</dcterms:created>
  <dcterms:modified xsi:type="dcterms:W3CDTF">2021-10-11T12:06:11Z</dcterms:modified>
</cp:coreProperties>
</file>