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number of red blood cells, also called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Creamy yellow, green, white or tan drainage that is thick and opaque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 to Light Red, Watery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Bleeding from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reduction in the number of white cells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painful or difficult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below normal oxygen level in the body tissues and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Frequent urination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decrease below reference range in the total amount of red blood cells or hemoglobin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absence of oxygen from the body/es gasses, blood,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Loss of coordination of voluntary muscle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abnormally high concentration of hemoglobin in the blood through an increase in red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Clear or light yellow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Pattern of alternating periods of rapid breathing, slow breathing, and the absence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feeling of "pins and needles"; associated with neuropathy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production of abnormally small amounts of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that expands the opening of the passages into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blood pressure drops suddenly upon standing or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absence of spontaneous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administered to prevent or relieve 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decreased oxygen level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drainage that is red (fresh blood)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abnormally rapid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the number of white cells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presence of blood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Abnormally slow respiratory rate which is below 12 breaths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Voice impairment including hoarseness or loss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sudden onset of wheezing and 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abnormally low level of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Coughing or spitting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action or process of vomiting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2021-10-11T12:06:15Z</dcterms:created>
  <dcterms:modified xsi:type="dcterms:W3CDTF">2021-10-11T12:06:15Z</dcterms:modified>
</cp:coreProperties>
</file>