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benign tumor of a gland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directional prefix means behind?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medical term meaning near; closet to the point of origin?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directional prefix means away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suffix meaning vomiting?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medical term means fast?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inflammation of bone and bone marrow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suffix meaning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suffix for inflammation?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medical term means slow?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Which prefix means one?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problem with the sense of balance is most likely to occur when there is damage to what ear canal?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suffix meaning tumor?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medical prefix means multi?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root word LEI/O means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medical term meaning toward the surface; to the 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Bone is created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abnormal sensation such as numbness and tingling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suffix for pain?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prefix means two?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medial condition means impairment of muscle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prefix means half?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joint is the union between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suffix for enlargement?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directional prefix means below?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2021-10-11T12:06:20Z</dcterms:created>
  <dcterms:modified xsi:type="dcterms:W3CDTF">2021-10-11T12:06:20Z</dcterms:modified>
</cp:coreProperties>
</file>