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pipe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specialist in the study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cartilage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</w:t>
            </w:r>
          </w:p>
        </w:tc>
      </w:tr>
    </w:tbl>
    <w:p>
      <w:pPr>
        <w:pStyle w:val="WordBankSmall"/>
      </w:pPr>
      <w:r>
        <w:t xml:space="preserve">   Cyte    </w:t>
      </w:r>
      <w:r>
        <w:t xml:space="preserve">   Inflammation    </w:t>
      </w:r>
      <w:r>
        <w:t xml:space="preserve">   Cardi    </w:t>
      </w:r>
      <w:r>
        <w:t xml:space="preserve">   -logy    </w:t>
      </w:r>
      <w:r>
        <w:t xml:space="preserve">   chest    </w:t>
      </w:r>
      <w:r>
        <w:t xml:space="preserve">   hist    </w:t>
      </w:r>
      <w:r>
        <w:t xml:space="preserve">   inguin    </w:t>
      </w:r>
      <w:r>
        <w:t xml:space="preserve">   chondr    </w:t>
      </w:r>
      <w:r>
        <w:t xml:space="preserve">   -logist    </w:t>
      </w:r>
      <w:r>
        <w:t xml:space="preserve">   cephal    </w:t>
      </w:r>
      <w:r>
        <w:t xml:space="preserve">   melan    </w:t>
      </w:r>
      <w:r>
        <w:t xml:space="preserve">   rhino    </w:t>
      </w:r>
      <w:r>
        <w:t xml:space="preserve">   trache    </w:t>
      </w:r>
      <w:r>
        <w:t xml:space="preserve">   lower    </w:t>
      </w:r>
      <w:r>
        <w:t xml:space="preserve">   middle    </w:t>
      </w:r>
      <w:r>
        <w:t xml:space="preserve">   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2021-10-11T12:06:27Z</dcterms:created>
  <dcterms:modified xsi:type="dcterms:W3CDTF">2021-10-11T12:06:27Z</dcterms:modified>
</cp:coreProperties>
</file>