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meaning 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 of a blood vessel by incision or puncture in order to obtain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face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performance of an act that is wholly unlawful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organisms still used today to reduce swelling and promote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abréviation for The National Accrediting Agency for Clinical Laboratory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removing a portion of tissue by cutting it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meaning 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living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with known values used for QC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 for routine collection of blood from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Withdrawal of fluid by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breakdown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fluid portion of the blood after the clotting process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Feverish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Abbreviation meaning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clotting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2021-10-11T12:06:29Z</dcterms:created>
  <dcterms:modified xsi:type="dcterms:W3CDTF">2021-10-11T12:06:29Z</dcterms:modified>
</cp:coreProperties>
</file>