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breakdown or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herniation or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fall or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disease process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attack or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means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nourishment/development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means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not, opposite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not,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means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means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discharge or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mass or tumor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 or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spitting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related to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means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means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means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related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means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2021-10-11T12:06:34Z</dcterms:created>
  <dcterms:modified xsi:type="dcterms:W3CDTF">2021-10-11T12:06:34Z</dcterms:modified>
</cp:coreProperties>
</file>