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2.01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opening of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 ray of blood vessels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record of a persons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thickening and hardening of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menstrual periods with abnormal or heavy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deficiency in organs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abnormally rapid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clotting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in white blood cells especially during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 responsible for transporting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2.01</dc:title>
  <dcterms:created xsi:type="dcterms:W3CDTF">2021-10-11T12:07:04Z</dcterms:created>
  <dcterms:modified xsi:type="dcterms:W3CDTF">2021-10-11T12:07:04Z</dcterms:modified>
</cp:coreProperties>
</file>