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heart rate that exceeds the normal resting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electrical activity of muscles at rest and during contraction.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reduction in the number of white cells in the blood, typical of various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blood cell that (in humans) is typically a biconcave disc without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platelet.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disorder in which blood doesn't clot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intense and usually widespread reddening of the skin due to inflammatory skin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surgical opening or puncture of a vein in order to withdraw blood or introduce a fluid, or (historically) as part of the procedure of letting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medicine that deals with diseases and abnormalities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using X-rays to diagnose and locate tumors of the breasts.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thickening and hardening of the walls of the arteries, occurring typically in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of the immune system that are involved in protecting the body against both infectious disease and foreign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thickening and hardening of the walls of the arteries, occurring typically in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look at the arteries or veins in the head, arms, legs, chest, back, or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rarely used term for bleeding from a bronchus or bronchi; it is replaced by pulmonary haemorrhage in the working medical parlance.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2.01</dc:title>
  <dcterms:created xsi:type="dcterms:W3CDTF">2021-10-11T12:07:27Z</dcterms:created>
  <dcterms:modified xsi:type="dcterms:W3CDTF">2021-10-11T12:07:27Z</dcterms:modified>
</cp:coreProperties>
</file>