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2.03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sets of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cleanliness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toxic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muscles tighten and release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poisons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doesn’t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plastic surgery of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mistakenly being used as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providing extra nutrients for baby sharks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inbetween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really 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spread across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stone like texture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2.03</dc:title>
  <dcterms:created xsi:type="dcterms:W3CDTF">2021-10-11T12:07:11Z</dcterms:created>
  <dcterms:modified xsi:type="dcterms:W3CDTF">2021-10-11T12:07:11Z</dcterms:modified>
</cp:coreProperties>
</file>