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prescription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NPO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electroencephalogram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teaspoon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do not resuscitate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EEG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twice a 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&lt;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cubic centimeter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q2h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greater than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D/C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liter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millileter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electrocardiogram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&gt;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hour of sleep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DNR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less than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milligram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as needed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every 2 hours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EKG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ambulate/walk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immediately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discharge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Rx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by mouth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vital signs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tsp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nothing by mouth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2021-10-11T12:06:36Z</dcterms:created>
  <dcterms:modified xsi:type="dcterms:W3CDTF">2021-10-11T12:06:36Z</dcterms:modified>
</cp:coreProperties>
</file>