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G2p2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T-98°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W/hx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30yo ,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Tbsp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Nsg2h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x7d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Hpv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N+V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2021-10-11T12:05:49Z</dcterms:created>
  <dcterms:modified xsi:type="dcterms:W3CDTF">2021-10-11T12:05:49Z</dcterms:modified>
</cp:coreProperties>
</file>