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Medical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Aneurysm    </w:t>
      </w:r>
      <w:r>
        <w:t xml:space="preserve">   Apnea    </w:t>
      </w:r>
      <w:r>
        <w:t xml:space="preserve">   Arrhythmia    </w:t>
      </w:r>
      <w:r>
        <w:t xml:space="preserve">   BabinskiReflex    </w:t>
      </w:r>
      <w:r>
        <w:t xml:space="preserve">   Cellulitis    </w:t>
      </w:r>
      <w:r>
        <w:t xml:space="preserve">   Cerebellum    </w:t>
      </w:r>
      <w:r>
        <w:t xml:space="preserve">   Coagulation    </w:t>
      </w:r>
      <w:r>
        <w:t xml:space="preserve">   Cyanosis    </w:t>
      </w:r>
      <w:r>
        <w:t xml:space="preserve">   Dehydration    </w:t>
      </w:r>
      <w:r>
        <w:t xml:space="preserve">   Dendrite    </w:t>
      </w:r>
      <w:r>
        <w:t xml:space="preserve">   Dextrocardia    </w:t>
      </w:r>
      <w:r>
        <w:t xml:space="preserve">   Diarrhoea    </w:t>
      </w:r>
      <w:r>
        <w:t xml:space="preserve">   Distal    </w:t>
      </w:r>
      <w:r>
        <w:t xml:space="preserve">   Dyspnea    </w:t>
      </w:r>
      <w:r>
        <w:t xml:space="preserve">   Electrocardiogram    </w:t>
      </w:r>
      <w:r>
        <w:t xml:space="preserve">   Epigastric    </w:t>
      </w:r>
      <w:r>
        <w:t xml:space="preserve">   exhalation    </w:t>
      </w:r>
      <w:r>
        <w:t xml:space="preserve">   Febrile    </w:t>
      </w:r>
      <w:r>
        <w:t xml:space="preserve">   Haematemesis    </w:t>
      </w:r>
      <w:r>
        <w:t xml:space="preserve">   Haematoma    </w:t>
      </w:r>
      <w:r>
        <w:t xml:space="preserve">   Haemoglobin    </w:t>
      </w:r>
      <w:r>
        <w:t xml:space="preserve">   Haemoptysis    </w:t>
      </w:r>
      <w:r>
        <w:t xml:space="preserve">   Hemorrhage    </w:t>
      </w:r>
      <w:r>
        <w:t xml:space="preserve">   Hypertension    </w:t>
      </w:r>
      <w:r>
        <w:t xml:space="preserve">   Hyperventilation    </w:t>
      </w:r>
      <w:r>
        <w:t xml:space="preserve">   Hypothermia    </w:t>
      </w:r>
      <w:r>
        <w:t xml:space="preserve">   Lateral    </w:t>
      </w:r>
      <w:r>
        <w:t xml:space="preserve">   Mandible    </w:t>
      </w:r>
      <w:r>
        <w:t xml:space="preserve">   Mastication    </w:t>
      </w:r>
      <w:r>
        <w:t xml:space="preserve">   Medial    </w:t>
      </w:r>
      <w:r>
        <w:t xml:space="preserve">   MedullaOblongatta    </w:t>
      </w:r>
      <w:r>
        <w:t xml:space="preserve">   Melaena    </w:t>
      </w:r>
      <w:r>
        <w:t xml:space="preserve">   Obesity    </w:t>
      </w:r>
      <w:r>
        <w:t xml:space="preserve">   Peristalsis    </w:t>
      </w:r>
      <w:r>
        <w:t xml:space="preserve">   Proximal    </w:t>
      </w:r>
      <w:r>
        <w:t xml:space="preserve">   Stridor    </w:t>
      </w:r>
      <w:r>
        <w:t xml:space="preserve">   Systolic    </w:t>
      </w:r>
      <w:r>
        <w:t xml:space="preserve">   Unconscious    </w:t>
      </w:r>
      <w:r>
        <w:t xml:space="preserve">   Wheeze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Terminology</dc:title>
  <dcterms:created xsi:type="dcterms:W3CDTF">2021-10-11T12:08:07Z</dcterms:created>
  <dcterms:modified xsi:type="dcterms:W3CDTF">2021-10-11T12:08:07Z</dcterms:modified>
</cp:coreProperties>
</file>