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puncture of the abdomin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in or from the stomach or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removal of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Narrowing of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Surgical repair of an artery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without sound or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studies the stomach and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enlargement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Infection of the lungs by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common bile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Rapid, fast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2021-10-11T12:06:43Z</dcterms:created>
  <dcterms:modified xsi:type="dcterms:W3CDTF">2021-10-11T12:06:43Z</dcterms:modified>
</cp:coreProperties>
</file>