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mature germ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toward the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lying on abdomen, facing downward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surgical puncture to aspirate fluid from the sac around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clear, liquid portion of blood in which cells are suspended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enlargement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inherited bleeding disease most commonly caused by a deficiency of the coagulation factor Vlll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condition of a rapid heart rate (more than 100 beats per minute)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cell formed from the union of sperm and ovum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device used for measuring blood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pertaining to within the vein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smallest veins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narrowing of blood vessel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condition of a slow heart rate (less than 60 beats per minute)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inner lining of 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surgical fixation of the spleen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condition in which there is a reduction in the number of erythrocytes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surgical excision of an aneurysm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phase in the cardiac cycle where the ventricles relax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electrocardiogram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</dc:title>
  <dcterms:created xsi:type="dcterms:W3CDTF">2021-10-11T12:06:45Z</dcterms:created>
  <dcterms:modified xsi:type="dcterms:W3CDTF">2021-10-11T12:06:45Z</dcterms:modified>
</cp:coreProperties>
</file>