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T- cell &amp; B - cell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resolution of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Pathogen eating WBC's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absolute contraindication to massage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"I" in PRISH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Massage technique to soften scar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benefit of massage therapy on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Homecare for acute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Swelling that may cause 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2021-10-11T12:06:48Z</dcterms:created>
  <dcterms:modified xsi:type="dcterms:W3CDTF">2021-10-11T12:06:48Z</dcterms:modified>
</cp:coreProperties>
</file>