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Record of the electricity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Region of the tailbone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 expelled through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Pancreatic Enzyme necessary to digest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Rumbling or gurgling noises produced by the movement of gas, fluid, or both in the gastrointestinal 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Muscular organ that receives food from the esaphogus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Space between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Inflammation of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Lack of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small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abnormal accumulation of fluid in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Pertaining to below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Difficulty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Cavity surrounded by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Ridges on the hard palate and the wall of the stomach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 behind the stomach that produces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Removal of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Pertaining to below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Membrane surrounding the abdominal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Lying on the 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hold blood back from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Region of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Visual examination of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Surgical repair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Circular ring of muscle that constricts a passage or closes a natural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Pigment released by liver in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Hernia of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Process of study of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2021-10-11T12:06:50Z</dcterms:created>
  <dcterms:modified xsi:type="dcterms:W3CDTF">2021-10-11T12:06:50Z</dcterms:modified>
</cp:coreProperties>
</file>