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newborn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plastic surgery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kneecap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behind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presence of yellow coloring matter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away from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beyond the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2021-10-11T12:06:52Z</dcterms:created>
  <dcterms:modified xsi:type="dcterms:W3CDTF">2021-10-11T12:06:52Z</dcterms:modified>
</cp:coreProperties>
</file>