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visually examining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excision of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excessive production of hormone from the thyroid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pain in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specialist who interprets radiographs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specialist in nerve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specialist in tumors with high energy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specialist in the study of bones; fractures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decrease in production of hormone from the thyroid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specialist in the study of mental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inflammation of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specialist in the study of eye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process of visually examining the bronchial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record, image of the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specialist in female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study of radiant energy for the diagnosis and treatment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instrument  for visually examining the stomach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across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specialist in the study of the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excision of the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specialist in the study of stomach and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the stomach and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expanding; dilating; dilation of the bronchi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specialist in the study of blood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pertaining to behind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under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process of recording, the examination of the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blood condition of too many white blood cells, the cells are cancerous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incision into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study of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2021-10-11T12:06:59Z</dcterms:created>
  <dcterms:modified xsi:type="dcterms:W3CDTF">2021-10-11T12:06:59Z</dcterms:modified>
</cp:coreProperties>
</file>