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suffix ‘-ITIS’ is found at the end of terms diagnosing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diagnostic with the suffix ‘-EMIA’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Adjectival suffixes like ‘-AC’, ‘-IAC’ means to ______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conditions does the suffix ‘-PLEGIA’ diagnose?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procedural suffix ‘-CENTESIS’ means to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Diagnosis for abnormal conditions have what suffix?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Leukopenia means there’s a _____ in the number of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procedure for surgical repair uses what suffix?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Arteriosclerosis is the _____ of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suffix for terms diagnosing a tumor/mass?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diagnosis using the suffix ‘-LEPSY’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Adjectival suffix for a medical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of recording would use what suffix?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2021-10-11T12:07:02Z</dcterms:created>
  <dcterms:modified xsi:type="dcterms:W3CDTF">2021-10-11T12:07:02Z</dcterms:modified>
</cp:coreProperties>
</file>