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thoracentesis    </w:t>
      </w:r>
      <w:r>
        <w:t xml:space="preserve">   cochromatography    </w:t>
      </w:r>
      <w:r>
        <w:t xml:space="preserve">   peptidase    </w:t>
      </w:r>
      <w:r>
        <w:t xml:space="preserve">   colonoscopy    </w:t>
      </w:r>
      <w:r>
        <w:t xml:space="preserve">   phagocytosis    </w:t>
      </w:r>
      <w:r>
        <w:t xml:space="preserve">   orthodontics    </w:t>
      </w:r>
      <w:r>
        <w:t xml:space="preserve">   gastropexy    </w:t>
      </w:r>
      <w:r>
        <w:t xml:space="preserve">   otoscope    </w:t>
      </w:r>
      <w:r>
        <w:t xml:space="preserve">   renal    </w:t>
      </w:r>
      <w:r>
        <w:t xml:space="preserve">   myeloblast    </w:t>
      </w:r>
      <w:r>
        <w:t xml:space="preserve">   hydrophobia    </w:t>
      </w:r>
      <w:r>
        <w:t xml:space="preserve">   fibroma    </w:t>
      </w:r>
      <w:r>
        <w:t xml:space="preserve">   albinism    </w:t>
      </w:r>
      <w:r>
        <w:t xml:space="preserve">   diploccocus    </w:t>
      </w:r>
      <w:r>
        <w:t xml:space="preserve">   myalgia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#2</dc:title>
  <dcterms:created xsi:type="dcterms:W3CDTF">2021-10-11T12:06:27Z</dcterms:created>
  <dcterms:modified xsi:type="dcterms:W3CDTF">2021-10-11T12:06:27Z</dcterms:modified>
</cp:coreProperties>
</file>