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acronym for the five principles of compassionate care also known as person centered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legal limits and extent of a health care worker's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Self- care activities people perform daily to remain independent and to function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complex skills needed to successfully live independently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   responsible judgement to avoid causing distress or embarrassment to a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restoring of a person to the highest possible level of functioning through the use of therapy,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Respecting, guarding, and using discretion in regard to personal and private information about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approach to work that demonstrates respect for others, commitment, competence and appropriate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think clearly and logically using reflection and reason, based on knowledge obtained from experience, observation 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health care worker who provides services to people both in facilities and in the community, who need help with their daily activities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2021-10-11T12:07:04Z</dcterms:created>
  <dcterms:modified xsi:type="dcterms:W3CDTF">2021-10-11T12:07:04Z</dcterms:modified>
</cp:coreProperties>
</file>